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38F2" w14:textId="1E06BE1B" w:rsidR="00394777" w:rsidRPr="00DC47DE" w:rsidRDefault="005D3E5C" w:rsidP="00394777">
      <w:pPr>
        <w:tabs>
          <w:tab w:val="left" w:pos="567"/>
          <w:tab w:val="left" w:pos="6495"/>
          <w:tab w:val="left" w:pos="9072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868D90" wp14:editId="05EEB89A">
            <wp:simplePos x="0" y="0"/>
            <wp:positionH relativeFrom="margin">
              <wp:posOffset>-592080</wp:posOffset>
            </wp:positionH>
            <wp:positionV relativeFrom="paragraph">
              <wp:posOffset>-331470</wp:posOffset>
            </wp:positionV>
            <wp:extent cx="1996440" cy="2733554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96440" cy="273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777">
        <w:rPr>
          <w:noProof/>
          <w:sz w:val="20"/>
        </w:rPr>
        <w:t xml:space="preserve"> </w:t>
      </w:r>
      <w:r w:rsidR="00394777" w:rsidRPr="00DC47DE">
        <w:rPr>
          <w:rFonts w:ascii="Times New Roman" w:hAnsi="Times New Roman" w:cs="Times New Roman"/>
          <w:sz w:val="24"/>
          <w:szCs w:val="24"/>
        </w:rPr>
        <w:t xml:space="preserve">Утверждаю:                           </w:t>
      </w:r>
    </w:p>
    <w:p w14:paraId="571BA9AD" w14:textId="61A63D40" w:rsidR="00394777" w:rsidRPr="005B0A5C" w:rsidRDefault="00394777" w:rsidP="00394777">
      <w:pPr>
        <w:tabs>
          <w:tab w:val="left" w:pos="567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151ED0">
        <w:rPr>
          <w:rFonts w:ascii="Times New Roman" w:hAnsi="Times New Roman" w:cs="Times New Roman"/>
          <w:sz w:val="24"/>
          <w:szCs w:val="24"/>
        </w:rPr>
        <w:t xml:space="preserve"> </w:t>
      </w:r>
      <w:r w:rsidRPr="00DC47DE">
        <w:rPr>
          <w:rFonts w:ascii="Times New Roman" w:hAnsi="Times New Roman" w:cs="Times New Roman"/>
          <w:sz w:val="24"/>
          <w:szCs w:val="24"/>
        </w:rPr>
        <w:t>Директор МАОУ АГО «ЦДО»</w:t>
      </w:r>
    </w:p>
    <w:p w14:paraId="5B494529" w14:textId="0B2CF66E" w:rsidR="00394777" w:rsidRPr="00DC47DE" w:rsidRDefault="00394777" w:rsidP="00394777">
      <w:pPr>
        <w:tabs>
          <w:tab w:val="left" w:pos="567"/>
          <w:tab w:val="left" w:pos="4020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7DE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DC4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7DE">
        <w:rPr>
          <w:rFonts w:ascii="Times New Roman" w:hAnsi="Times New Roman" w:cs="Times New Roman"/>
          <w:sz w:val="24"/>
          <w:szCs w:val="24"/>
        </w:rPr>
        <w:t>Т.А. Чебыкина</w:t>
      </w:r>
    </w:p>
    <w:p w14:paraId="24EF24A4" w14:textId="7D60A667" w:rsidR="00394777" w:rsidRPr="00DC47DE" w:rsidRDefault="00394777" w:rsidP="00394777">
      <w:pPr>
        <w:tabs>
          <w:tab w:val="left" w:pos="567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7DE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от 29.10. </w:t>
      </w:r>
      <w:r w:rsidRPr="00DC47DE">
        <w:rPr>
          <w:rFonts w:ascii="Times New Roman" w:hAnsi="Times New Roman" w:cs="Times New Roman"/>
          <w:sz w:val="24"/>
          <w:szCs w:val="24"/>
        </w:rPr>
        <w:t>202</w:t>
      </w:r>
      <w:r w:rsidR="005C1E69">
        <w:rPr>
          <w:rFonts w:ascii="Times New Roman" w:hAnsi="Times New Roman" w:cs="Times New Roman"/>
          <w:sz w:val="24"/>
          <w:szCs w:val="24"/>
        </w:rPr>
        <w:t>5</w:t>
      </w:r>
      <w:r w:rsidRPr="00DC47DE">
        <w:rPr>
          <w:rFonts w:ascii="Times New Roman" w:hAnsi="Times New Roman" w:cs="Times New Roman"/>
          <w:sz w:val="24"/>
          <w:szCs w:val="24"/>
        </w:rPr>
        <w:t xml:space="preserve"> г.№ </w:t>
      </w:r>
      <w:r>
        <w:rPr>
          <w:rFonts w:ascii="Times New Roman" w:hAnsi="Times New Roman" w:cs="Times New Roman"/>
          <w:sz w:val="24"/>
          <w:szCs w:val="24"/>
        </w:rPr>
        <w:t xml:space="preserve">216-од </w:t>
      </w:r>
    </w:p>
    <w:p w14:paraId="055D6CE4" w14:textId="7EAB4CC0" w:rsidR="00394777" w:rsidRPr="008A0025" w:rsidRDefault="00394777" w:rsidP="00394777">
      <w:pPr>
        <w:keepNext/>
        <w:tabs>
          <w:tab w:val="left" w:pos="284"/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71AFA" w14:textId="5FE857C6" w:rsidR="00394777" w:rsidRPr="008A0025" w:rsidRDefault="00394777" w:rsidP="00394777">
      <w:pPr>
        <w:keepNext/>
        <w:tabs>
          <w:tab w:val="left" w:pos="284"/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42D2D8" w14:textId="5C11DF59" w:rsidR="00394777" w:rsidRPr="008A0025" w:rsidRDefault="00394777" w:rsidP="00394777">
      <w:pPr>
        <w:keepNext/>
        <w:tabs>
          <w:tab w:val="left" w:pos="284"/>
          <w:tab w:val="left" w:pos="42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9F8335" w14:textId="29C41BEE" w:rsidR="00394777" w:rsidRPr="008A0025" w:rsidRDefault="00394777" w:rsidP="00394777">
      <w:pPr>
        <w:keepNext/>
        <w:tabs>
          <w:tab w:val="left" w:pos="284"/>
          <w:tab w:val="left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737960D1" w14:textId="399BF720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bookmarkStart w:id="0" w:name="_Hlk185499979"/>
      <w:bookmarkStart w:id="1" w:name="_Hlk21668616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историко-краеведческих исследовательских работ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«Каменный пояс»</w:t>
      </w:r>
      <w:bookmarkEnd w:id="0"/>
    </w:p>
    <w:p w14:paraId="12842698" w14:textId="4BD9665B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14:paraId="72C941A6" w14:textId="4EDD6F00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E8727E" w14:textId="3F579548" w:rsidR="00394777" w:rsidRPr="00F0071C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00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14:paraId="497D28E9" w14:textId="3C718F97" w:rsidR="00394777" w:rsidRPr="008A018C" w:rsidRDefault="00394777" w:rsidP="003947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A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bookmarkStart w:id="2" w:name="_Hlk216688470"/>
      <w:r w:rsidRPr="008A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8A0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A0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историко-краеведческих исследовательских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8A0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«Каменный пояс»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Конкурс) проводится в рамках областного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«Уральский характер»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 «Самоцветы»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автономного образовательного учреждения «Центр дополнительного образования» (далее - МАОУ  «ЦДО»)</w:t>
      </w:r>
    </w:p>
    <w:p w14:paraId="61974404" w14:textId="2E73BEFB" w:rsidR="00394777" w:rsidRPr="008A0025" w:rsidRDefault="00394777" w:rsidP="00394777">
      <w:pPr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</w:t>
      </w:r>
      <w:r w:rsidRPr="008A00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МАОУ «ЦДО»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основным координирующим органом по подгот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овке, организации и проведению Конкурса: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необходимую документацию по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и проведению Конкурса,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  состав жюри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представлению жюри подводит итоги, награждает победителей и призеров,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победителей отправляет на участие в областном Конкурсе-форуме «Уральский характер», создает</w:t>
      </w:r>
      <w:r w:rsidRPr="00F00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данных одаренных детей и подростков (победителей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изеров Конкурса</w:t>
      </w:r>
      <w:r w:rsidRPr="00F007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2"/>
    <w:p w14:paraId="03193156" w14:textId="2C5C1735" w:rsidR="00394777" w:rsidRPr="00F0071C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F00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Конкурса.</w:t>
      </w:r>
    </w:p>
    <w:p w14:paraId="78866896" w14:textId="3A0C92A9" w:rsidR="00394777" w:rsidRPr="008A018C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00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Цель:</w:t>
      </w:r>
      <w:r w:rsidRPr="00F00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0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интеллектуального, духовно-нравственного и творческого развития обучающихся посредством участия в научно-исследовательской, проектной, туристско-краеведческой деятельности.</w:t>
      </w:r>
    </w:p>
    <w:p w14:paraId="5767331C" w14:textId="02D172DC" w:rsidR="00394777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Задачи Конкурса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D20AA3D" w14:textId="77777777" w:rsidR="00394777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интеллектуального уровня обучающихся, развитие их способностей, навыков творческой деятельности;</w:t>
      </w:r>
    </w:p>
    <w:p w14:paraId="592FC3AB" w14:textId="77777777" w:rsidR="00394777" w:rsidRPr="008A0025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 углубление знаний и компетенций обучающихся в области краеведения;</w:t>
      </w:r>
    </w:p>
    <w:p w14:paraId="18726B56" w14:textId="77777777" w:rsidR="00394777" w:rsidRPr="008A0025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-   развитие навыков исследовательской и проектной деятельности обучающихся;</w:t>
      </w:r>
    </w:p>
    <w:p w14:paraId="788C9183" w14:textId="77777777" w:rsidR="00394777" w:rsidRPr="008A0025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роли краеведения и туризма в духовно-нравственном воспитании обучающихся, их успешной социализации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B75589" w14:textId="77777777" w:rsidR="00394777" w:rsidRPr="00CA6FDC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талантливых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етей и подростков </w:t>
      </w:r>
      <w:r w:rsidRPr="00C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r w:rsidRPr="00CA6FDC">
        <w:rPr>
          <w:rFonts w:ascii="Times New Roman" w:hAnsi="Times New Roman" w:cs="Times New Roman"/>
          <w:color w:val="000000"/>
          <w:sz w:val="24"/>
          <w:szCs w:val="24"/>
        </w:rPr>
        <w:t>краеведческой исследовательской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5947DA" w14:textId="77777777" w:rsidR="00394777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 подрастающего поколения патриотизма и гражданственности посредством развития туристско-краеведческой, исследовательской деятельности, позволяющей ближе познакомиться с историей родного края, глубже понять самобытность его культуры и особенности природы во взаимосвязи с историей и культурой страны;</w:t>
      </w:r>
    </w:p>
    <w:p w14:paraId="5B26634A" w14:textId="77777777" w:rsidR="00394777" w:rsidRPr="00CA6FDC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</w:t>
      </w:r>
      <w:r w:rsidRPr="00C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бережного отношения к природному, историческому и культурно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наследию родного края</w:t>
      </w:r>
      <w:r w:rsidRPr="00CA6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BBF9B4" w14:textId="77777777" w:rsidR="00394777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FD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A6FDC">
        <w:rPr>
          <w:rFonts w:ascii="Times New Roman" w:hAnsi="Times New Roman" w:cs="Times New Roman"/>
          <w:color w:val="000000"/>
          <w:sz w:val="24"/>
          <w:szCs w:val="24"/>
        </w:rPr>
        <w:t>овышение информационной культуры педагогов и учащихся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6756D7" w14:textId="77777777" w:rsidR="00394777" w:rsidRPr="00F67401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F67401">
        <w:rPr>
          <w:rFonts w:ascii="Times New Roman" w:hAnsi="Times New Roman" w:cs="Times New Roman"/>
          <w:b/>
          <w:color w:val="000000"/>
          <w:sz w:val="24"/>
          <w:szCs w:val="24"/>
        </w:rPr>
        <w:t>3. Этапы проведения Конкурса.</w:t>
      </w:r>
    </w:p>
    <w:p w14:paraId="3F7B57E3" w14:textId="77777777" w:rsidR="00394777" w:rsidRPr="008A0025" w:rsidRDefault="00394777" w:rsidP="00394777">
      <w:pPr>
        <w:tabs>
          <w:tab w:val="left" w:pos="284"/>
          <w:tab w:val="left" w:pos="426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</w:t>
      </w:r>
      <w:r w:rsidRPr="008A00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ежегодно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три этапа:</w:t>
      </w:r>
    </w:p>
    <w:p w14:paraId="79E77AE0" w14:textId="77777777" w:rsidR="00394777" w:rsidRPr="008A0025" w:rsidRDefault="00394777" w:rsidP="003947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школьный (сентябрь-ноябрь).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47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школьном </w:t>
      </w:r>
      <w:r w:rsidRPr="008A0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этапе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огут участвовать все желающие из числа обучающихся 7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классов.</w:t>
      </w:r>
    </w:p>
    <w:p w14:paraId="4061D44B" w14:textId="77777777" w:rsidR="00394777" w:rsidRPr="008A0025" w:rsidRDefault="00394777" w:rsidP="003947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муниципальный (декабрь)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Pr="00847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Pr="008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8A0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этапа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победители и призеры </w:t>
      </w:r>
      <w:r w:rsidRPr="008A0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(школьного) этапа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1A10E6" w14:textId="77777777" w:rsidR="00394777" w:rsidRPr="00847103" w:rsidRDefault="00394777" w:rsidP="00394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областной </w:t>
      </w:r>
      <w:r w:rsidRPr="008A00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(заочный и очный тур)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(февраль-апрель).</w:t>
      </w:r>
      <w:r w:rsidRPr="00847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A002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Pr="008A0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этапе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</w:t>
      </w:r>
      <w:r w:rsidRPr="008A0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(муниципального</w:t>
      </w:r>
      <w:r w:rsidRPr="008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этапа.</w:t>
      </w:r>
      <w:r w:rsidRPr="0084710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8A00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Учащиеся, успешно прошедшие заочный (</w:t>
      </w:r>
      <w:proofErr w:type="gramStart"/>
      <w:r w:rsidRPr="008A00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отборочный)  тур</w:t>
      </w:r>
      <w:proofErr w:type="gramEnd"/>
      <w:r w:rsidRPr="008A00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8A0025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ru-RU"/>
        </w:rPr>
        <w:t>III</w:t>
      </w:r>
      <w:r w:rsidRPr="008A002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этапа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Конкурса</w:t>
      </w:r>
      <w:r w:rsidRPr="008A002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приглашаются для участия в очно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м  туре. </w:t>
      </w:r>
    </w:p>
    <w:p w14:paraId="7706FE40" w14:textId="77777777" w:rsidR="00394777" w:rsidRPr="00847103" w:rsidRDefault="00394777" w:rsidP="003947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4</w:t>
      </w:r>
      <w:r w:rsidRPr="00F674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Участники фестиваля.</w:t>
      </w:r>
    </w:p>
    <w:p w14:paraId="6254CE04" w14:textId="77777777" w:rsidR="00394777" w:rsidRPr="00F67401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конкурсе могут принимать участие обучающиеся 7-11 класса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типов и видов образовательных организаций Артинского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Допускается только индивидуальное участие в конкурсе. Коллективное участие допускается в номинации социальный проект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– гражданин».</w:t>
      </w:r>
    </w:p>
    <w:p w14:paraId="6A705787" w14:textId="77777777" w:rsidR="00394777" w:rsidRPr="00CA1536" w:rsidRDefault="00394777" w:rsidP="0039477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5. Условия Конкурса.</w:t>
      </w:r>
    </w:p>
    <w:p w14:paraId="72DABB58" w14:textId="77777777" w:rsidR="00394777" w:rsidRPr="008A0025" w:rsidRDefault="00394777" w:rsidP="003947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историко-краеведческих исследовательских работ должна отражать приоритеты развития уральского региона, ориентироваться на проблемы социокультурного, общественно-политического, научно-технического характера, проблемы личности. Исследовательская работа в обязательном порядке должна включать практический раздел, основанный на собственных исследованиях автора.</w:t>
      </w:r>
    </w:p>
    <w:p w14:paraId="4C520EFC" w14:textId="77777777" w:rsidR="00394777" w:rsidRPr="00CA1536" w:rsidRDefault="00394777" w:rsidP="003947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принимаются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печатном и электронном виде. </w:t>
      </w:r>
    </w:p>
    <w:p w14:paraId="0315C8AB" w14:textId="77777777" w:rsidR="00394777" w:rsidRPr="008A0025" w:rsidRDefault="00394777" w:rsidP="0039477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5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Конкурс</w:t>
      </w:r>
      <w:r w:rsidRPr="00CA15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семь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направлений. Авторы историко-краеведческих исследовательских работ должны отражать приоритеты развития уральского региона, ориентироваться на проблемы социокультурного, общественно-политического, научно-технического характера, проблемы личности, основанные на собственных исследованиях. </w:t>
      </w:r>
    </w:p>
    <w:p w14:paraId="75C009E8" w14:textId="77777777" w:rsidR="00394777" w:rsidRPr="008A0025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направление 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«Летопись родного края»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(изучение истории родного края с древнейших времен до сегодняшнего дня: развитие системы образования, медицины, сельского хозяйства, промышленности на примере своей территории);</w:t>
      </w:r>
    </w:p>
    <w:p w14:paraId="6348F58E" w14:textId="77777777" w:rsidR="00394777" w:rsidRPr="008A0025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направление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«Этнография. Земляки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(изучение материальной и духовной культуры народов Урала, их семейного и общественного быта, хозяйственных занятий и этнических процессов);</w:t>
      </w:r>
    </w:p>
    <w:p w14:paraId="01012520" w14:textId="77777777" w:rsidR="00394777" w:rsidRPr="008A0025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направление 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52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Военная история. Великая Отечественная война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52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Специальная военная операция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(изучение военной истории на местном краеведческом материале, истории военной мысли, военного искусства, вооружения и военной техники, увековечение памяти земляков и пр.);</w:t>
      </w:r>
    </w:p>
    <w:p w14:paraId="23F9FC9E" w14:textId="6EA62CB5" w:rsidR="00394777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направление 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«Родословие»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(генеалогия) (изучение происхождения истории и родственных связей, родов и семей);</w:t>
      </w:r>
    </w:p>
    <w:p w14:paraId="780DFC2F" w14:textId="3D9B8B65" w:rsidR="00AD662B" w:rsidRPr="008A0025" w:rsidRDefault="00AD662B" w:rsidP="00AD66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«Культурное наследие»:</w:t>
      </w:r>
      <w:r w:rsidRPr="00AD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земляки-известные деятели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искусства; изучение культурного наследия, событий культурной жизни; изучение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2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наследия и происхождения географических названий (топонимики);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урбанистических объектов, архитектурных ансамблей, памятников,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архитектурных решений, стилей, достопримечательные места и объекты,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искусств; уникальные исторические достижения и технологии;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кинематография и др.</w:t>
      </w:r>
    </w:p>
    <w:p w14:paraId="30AA6288" w14:textId="77777777" w:rsidR="00394777" w:rsidRPr="008A0025" w:rsidRDefault="00394777" w:rsidP="0039477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CA1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направление </w:t>
      </w:r>
      <w:r w:rsidRPr="00CA1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«Природа Урала»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A1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исследовательских работ должна отражать уникальность природы Урала, необходимость охраны природных богатств.</w:t>
      </w:r>
    </w:p>
    <w:p w14:paraId="1392CA16" w14:textId="77777777" w:rsidR="00394777" w:rsidRPr="00DC43D3" w:rsidRDefault="00394777" w:rsidP="00394777">
      <w:pPr>
        <w:tabs>
          <w:tab w:val="left" w:pos="284"/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участников конкурса могут быть посвящены изучению природного наследия Урала, сохранению и приумножению уральской флоры и фауны, исследованиям и решению экологических проблем родного края.</w:t>
      </w:r>
    </w:p>
    <w:p w14:paraId="015F56D5" w14:textId="77777777" w:rsidR="00394777" w:rsidRPr="008A0025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Исследовательские работы могут быть представлены в двух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х: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92DCA1" w14:textId="77777777" w:rsidR="00394777" w:rsidRPr="00DC43D3" w:rsidRDefault="00394777" w:rsidP="00394777">
      <w:pPr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«Экологическое» (</w:t>
      </w:r>
      <w:r w:rsidRPr="008A00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ие, охрана флоры и фауны Урала, </w:t>
      </w:r>
      <w:r w:rsidRPr="008A00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охрана 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восстановление водных ресурсов, </w:t>
      </w:r>
      <w:proofErr w:type="gramStart"/>
      <w:r w:rsidRPr="008A00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 и</w:t>
      </w:r>
      <w:proofErr w:type="gramEnd"/>
      <w:r w:rsidRPr="008A00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описание уральских памятников природы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8A00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3A26EF9F" w14:textId="77777777" w:rsidR="00394777" w:rsidRPr="00DC43D3" w:rsidRDefault="00394777" w:rsidP="00394777">
      <w:pPr>
        <w:tabs>
          <w:tab w:val="left" w:pos="284"/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8A00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«Экспедиционное»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описание самодеятельных туристских маршрутов </w:t>
      </w:r>
      <w:r w:rsidRPr="008A00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«Уральская тропа»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краеведческой, геологической, экологической направленности)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Данное направление </w:t>
      </w:r>
      <w:r w:rsidRPr="008A002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нацелено на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интереса к активному краеведческому поиску в условиях экспедиций и туристских походов.  Результатом этого должно стать усовершенствование традиционных и </w:t>
      </w:r>
      <w:proofErr w:type="gramStart"/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 новых</w:t>
      </w:r>
      <w:proofErr w:type="gramEnd"/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туристских, краеведческих и экологических  маршрутов «Уральская тропа». Разработки экскурсий для участия в данном направлении не принимаются.</w:t>
      </w:r>
    </w:p>
    <w:p w14:paraId="02C3719F" w14:textId="77777777" w:rsidR="00394777" w:rsidRPr="00DC43D3" w:rsidRDefault="00394777" w:rsidP="00394777">
      <w:pPr>
        <w:tabs>
          <w:tab w:val="left" w:pos="284"/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Критерии оценки </w:t>
      </w:r>
      <w:proofErr w:type="gramStart"/>
      <w:r w:rsidRPr="00DC4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конкурсных  материалов</w:t>
      </w:r>
      <w:proofErr w:type="gramEnd"/>
      <w:r w:rsidRPr="00DC4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заочного тура:  </w:t>
      </w:r>
    </w:p>
    <w:p w14:paraId="1EEA7F7C" w14:textId="77777777" w:rsidR="00394777" w:rsidRPr="00DC43D3" w:rsidRDefault="00394777" w:rsidP="00394777">
      <w:pPr>
        <w:pStyle w:val="a4"/>
        <w:numPr>
          <w:ilvl w:val="0"/>
          <w:numId w:val="6"/>
        </w:numPr>
        <w:tabs>
          <w:tab w:val="num" w:pos="0"/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знаний внешкольной программы;</w:t>
      </w:r>
    </w:p>
    <w:p w14:paraId="25297DA9" w14:textId="77777777" w:rsidR="00394777" w:rsidRPr="00DC43D3" w:rsidRDefault="00394777" w:rsidP="00394777">
      <w:pPr>
        <w:pStyle w:val="a4"/>
        <w:numPr>
          <w:ilvl w:val="0"/>
          <w:numId w:val="6"/>
        </w:numPr>
        <w:tabs>
          <w:tab w:val="num" w:pos="0"/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применения результатов работы в учебном процессе;</w:t>
      </w:r>
    </w:p>
    <w:p w14:paraId="43C67D0F" w14:textId="77777777" w:rsidR="00394777" w:rsidRPr="00DC43D3" w:rsidRDefault="00394777" w:rsidP="00394777">
      <w:pPr>
        <w:pStyle w:val="a4"/>
        <w:numPr>
          <w:ilvl w:val="0"/>
          <w:numId w:val="6"/>
        </w:numPr>
        <w:tabs>
          <w:tab w:val="num" w:pos="0"/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актуальности, новизна работы;</w:t>
      </w:r>
    </w:p>
    <w:p w14:paraId="30B878EC" w14:textId="77777777" w:rsidR="00394777" w:rsidRPr="00DC43D3" w:rsidRDefault="00394777" w:rsidP="00394777">
      <w:pPr>
        <w:pStyle w:val="a4"/>
        <w:numPr>
          <w:ilvl w:val="0"/>
          <w:numId w:val="6"/>
        </w:numPr>
        <w:tabs>
          <w:tab w:val="num" w:pos="0"/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автора в подходе к раскрытию темы;</w:t>
      </w:r>
    </w:p>
    <w:p w14:paraId="3003D2B9" w14:textId="77777777" w:rsidR="00394777" w:rsidRPr="00DC43D3" w:rsidRDefault="00394777" w:rsidP="00394777">
      <w:pPr>
        <w:pStyle w:val="a4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результатов работы и др. </w:t>
      </w:r>
    </w:p>
    <w:p w14:paraId="1DB7C6A5" w14:textId="77777777" w:rsidR="00394777" w:rsidRPr="008A0025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исследовательских работ (очный тур) оценивается по следующим критериям: </w:t>
      </w:r>
    </w:p>
    <w:p w14:paraId="2E4C6DB3" w14:textId="77777777" w:rsidR="00394777" w:rsidRPr="008A0025" w:rsidRDefault="00394777" w:rsidP="0039477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заявленной теме, целям и задачам;</w:t>
      </w:r>
    </w:p>
    <w:p w14:paraId="451949FD" w14:textId="77777777" w:rsidR="00394777" w:rsidRPr="008A0025" w:rsidRDefault="00394777" w:rsidP="0039477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проблемы и глубина ее раскрытия;</w:t>
      </w:r>
    </w:p>
    <w:p w14:paraId="76384034" w14:textId="77777777" w:rsidR="00394777" w:rsidRPr="008A0025" w:rsidRDefault="00394777" w:rsidP="0039477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собственных результатов исследования;</w:t>
      </w:r>
    </w:p>
    <w:p w14:paraId="67040E2A" w14:textId="77777777" w:rsidR="00394777" w:rsidRPr="008A0025" w:rsidRDefault="00394777" w:rsidP="0039477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структурированность и логичность сообщения, которая обеспечивает понимание и доступность содержания;</w:t>
      </w:r>
    </w:p>
    <w:p w14:paraId="21A04417" w14:textId="77777777" w:rsidR="00394777" w:rsidRPr="008A0025" w:rsidRDefault="00394777" w:rsidP="0039477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выступления;</w:t>
      </w:r>
    </w:p>
    <w:p w14:paraId="1C60F03D" w14:textId="77777777" w:rsidR="00394777" w:rsidRPr="008A0025" w:rsidRDefault="00394777" w:rsidP="0039477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речи, владение специальной терминологией по теме работы в выступлении;</w:t>
      </w:r>
    </w:p>
    <w:p w14:paraId="4DED0B62" w14:textId="77777777" w:rsidR="00394777" w:rsidRPr="008A0025" w:rsidRDefault="00394777" w:rsidP="0039477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целесообразность использования наглядности, уровень ее представления;</w:t>
      </w:r>
    </w:p>
    <w:p w14:paraId="19DA836C" w14:textId="77777777" w:rsidR="00394777" w:rsidRPr="00DC43D3" w:rsidRDefault="00394777" w:rsidP="0039477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дискуссии – умение понять собеседника и убедительно ответить на его вопрос.</w:t>
      </w:r>
    </w:p>
    <w:p w14:paraId="6EF09163" w14:textId="77777777" w:rsidR="00394777" w:rsidRPr="008A0025" w:rsidRDefault="00394777" w:rsidP="00394777">
      <w:pPr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7. </w:t>
      </w:r>
      <w:r w:rsidRPr="00DC43D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ное направление </w:t>
      </w:r>
      <w:r w:rsidRPr="00DC43D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«Социальный проект «Я - гражданин».</w:t>
      </w:r>
    </w:p>
    <w:p w14:paraId="1E0663ED" w14:textId="77777777" w:rsidR="00394777" w:rsidRPr="008A0025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«Я – гражданин», команда обучающихся 7-11 классов образовательных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всех типов и видов Артинского муниципального округа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выявляет, формулирует и предлагает вариант решения выбранной проблемы, актуальной для их образовательной организации, микрорайона, села, района, города. Участниками конкурса становятся команды обучающихся, которые разработали и реализо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 свой проект в 2023-2025 гг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34305E" w14:textId="77777777" w:rsidR="00394777" w:rsidRPr="008A0025" w:rsidRDefault="00394777" w:rsidP="00394777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конкурсных проектных работ:</w:t>
      </w:r>
    </w:p>
    <w:p w14:paraId="4B308BF8" w14:textId="77777777" w:rsidR="00394777" w:rsidRPr="008A0025" w:rsidRDefault="00394777" w:rsidP="00394777">
      <w:pPr>
        <w:tabs>
          <w:tab w:val="num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7692D2" w14:textId="77777777" w:rsidR="00394777" w:rsidRPr="008A0025" w:rsidRDefault="00394777" w:rsidP="00394777">
      <w:pPr>
        <w:tabs>
          <w:tab w:val="num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EB4113" w14:textId="77777777" w:rsidR="00394777" w:rsidRPr="008A0025" w:rsidRDefault="00394777" w:rsidP="00394777">
      <w:pPr>
        <w:tabs>
          <w:tab w:val="num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 проблематика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2C7E58" w14:textId="77777777" w:rsidR="00394777" w:rsidRPr="008A0025" w:rsidRDefault="00394777" w:rsidP="00394777">
      <w:pPr>
        <w:tabs>
          <w:tab w:val="num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инициативы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F7ED54" w14:textId="77777777" w:rsidR="00394777" w:rsidRPr="008A0025" w:rsidRDefault="00394777" w:rsidP="00394777">
      <w:pPr>
        <w:tabs>
          <w:tab w:val="num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5896FF" w14:textId="77777777" w:rsidR="00394777" w:rsidRPr="008A0025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предложены также и другие социально-значимые направления проектной деятельности обучающихся.</w:t>
      </w:r>
    </w:p>
    <w:p w14:paraId="03A56232" w14:textId="77777777" w:rsidR="00394777" w:rsidRPr="008A0025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Исследуя сущность проблемы, команда собирает различную информацию, материалы, документы, на основе которых разрабатывается и реализуется проект. Материалы, предоставляемые на заочный тур конкурса, должны включать в себя нормативные документы по тематике проекта, статистические данные, графики, диаграммы, фотографии, рисунки, материалы СМИ, результаты социологических опросов, другие материалы и отражать основные этапы работы команды по разработке и реализации социального проекта в логической и хронологической последовательности.  Данные материалы </w:t>
      </w:r>
      <w:proofErr w:type="gramStart"/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 в</w:t>
      </w:r>
      <w:proofErr w:type="gramEnd"/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папку и распределяются на четыре основных раздела:</w:t>
      </w:r>
    </w:p>
    <w:p w14:paraId="7AB4DC6C" w14:textId="77777777" w:rsidR="00394777" w:rsidRPr="00415299" w:rsidRDefault="00394777" w:rsidP="00394777">
      <w:pPr>
        <w:pStyle w:val="a4"/>
        <w:numPr>
          <w:ilvl w:val="0"/>
          <w:numId w:val="5"/>
        </w:num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52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ктуальность и важность данной проблемы для села, города, региона;</w:t>
      </w:r>
    </w:p>
    <w:p w14:paraId="07790749" w14:textId="77777777" w:rsidR="00394777" w:rsidRPr="00415299" w:rsidRDefault="00394777" w:rsidP="00394777">
      <w:pPr>
        <w:pStyle w:val="a4"/>
        <w:numPr>
          <w:ilvl w:val="0"/>
          <w:numId w:val="5"/>
        </w:num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152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 и анализ разноплановой информации по избранной проблеме;</w:t>
      </w:r>
    </w:p>
    <w:p w14:paraId="49192C4C" w14:textId="77777777" w:rsidR="00394777" w:rsidRPr="00415299" w:rsidRDefault="00394777" w:rsidP="00394777">
      <w:pPr>
        <w:pStyle w:val="a4"/>
        <w:numPr>
          <w:ilvl w:val="0"/>
          <w:numId w:val="5"/>
        </w:num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52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действий, которую предлагает данная коман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да;</w:t>
      </w:r>
    </w:p>
    <w:p w14:paraId="65C542F6" w14:textId="77777777" w:rsidR="00394777" w:rsidRPr="00415299" w:rsidRDefault="00394777" w:rsidP="00394777">
      <w:pPr>
        <w:pStyle w:val="a4"/>
        <w:numPr>
          <w:ilvl w:val="0"/>
          <w:numId w:val="5"/>
        </w:num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15299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плана действий команды.</w:t>
      </w:r>
    </w:p>
    <w:p w14:paraId="5BA6D206" w14:textId="77777777" w:rsidR="00394777" w:rsidRDefault="00394777" w:rsidP="00394777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материалов заочного тура:</w:t>
      </w:r>
    </w:p>
    <w:p w14:paraId="29D41748" w14:textId="77777777" w:rsidR="00394777" w:rsidRPr="00DF35D7" w:rsidRDefault="00394777" w:rsidP="00394777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DF35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 социальная значимость проблемы;</w:t>
      </w:r>
    </w:p>
    <w:p w14:paraId="488DFC99" w14:textId="77777777" w:rsidR="00394777" w:rsidRPr="008A0025" w:rsidRDefault="00394777" w:rsidP="00394777">
      <w:pPr>
        <w:numPr>
          <w:ilvl w:val="0"/>
          <w:numId w:val="8"/>
        </w:numPr>
        <w:tabs>
          <w:tab w:val="num" w:pos="0"/>
          <w:tab w:val="left" w:pos="851"/>
        </w:tabs>
        <w:suppressAutoHyphens/>
        <w:spacing w:after="0" w:line="240" w:lineRule="auto"/>
        <w:ind w:left="4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разнообразных источников информации по выбранной проблеме;</w:t>
      </w:r>
    </w:p>
    <w:p w14:paraId="0A205273" w14:textId="77777777" w:rsidR="00394777" w:rsidRPr="008A0025" w:rsidRDefault="00394777" w:rsidP="00394777">
      <w:pPr>
        <w:numPr>
          <w:ilvl w:val="0"/>
          <w:numId w:val="8"/>
        </w:numPr>
        <w:tabs>
          <w:tab w:val="num" w:pos="0"/>
          <w:tab w:val="left" w:pos="851"/>
        </w:tabs>
        <w:suppressAutoHyphens/>
        <w:spacing w:after="0" w:line="240" w:lineRule="auto"/>
        <w:ind w:left="4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творческий, неординарный подход при выполнении работы;</w:t>
      </w:r>
    </w:p>
    <w:p w14:paraId="1507C997" w14:textId="77777777" w:rsidR="00394777" w:rsidRPr="008A0025" w:rsidRDefault="00394777" w:rsidP="00394777">
      <w:pPr>
        <w:numPr>
          <w:ilvl w:val="0"/>
          <w:numId w:val="8"/>
        </w:numPr>
        <w:tabs>
          <w:tab w:val="num" w:pos="0"/>
          <w:tab w:val="left" w:pos="851"/>
        </w:tabs>
        <w:suppressAutoHyphens/>
        <w:spacing w:after="0" w:line="240" w:lineRule="auto"/>
        <w:ind w:left="4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обоснование и экономичность;</w:t>
      </w:r>
    </w:p>
    <w:p w14:paraId="66CD6817" w14:textId="77777777" w:rsidR="00394777" w:rsidRPr="008A0025" w:rsidRDefault="00394777" w:rsidP="00394777">
      <w:pPr>
        <w:numPr>
          <w:ilvl w:val="0"/>
          <w:numId w:val="8"/>
        </w:numPr>
        <w:tabs>
          <w:tab w:val="num" w:pos="0"/>
          <w:tab w:val="left" w:pos="851"/>
        </w:tabs>
        <w:suppressAutoHyphens/>
        <w:spacing w:after="0" w:line="240" w:lineRule="auto"/>
        <w:ind w:left="4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и оригинальность тематики проекта;</w:t>
      </w:r>
    </w:p>
    <w:p w14:paraId="711F2A12" w14:textId="77777777" w:rsidR="00394777" w:rsidRPr="008A0025" w:rsidRDefault="00394777" w:rsidP="00394777">
      <w:pPr>
        <w:numPr>
          <w:ilvl w:val="0"/>
          <w:numId w:val="8"/>
        </w:numPr>
        <w:tabs>
          <w:tab w:val="num" w:pos="0"/>
          <w:tab w:val="left" w:pos="851"/>
        </w:tabs>
        <w:suppressAutoHyphens/>
        <w:spacing w:after="0" w:line="240" w:lineRule="auto"/>
        <w:ind w:left="4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перспективность, практические результаты, юридическая правомерность предложений и действий;</w:t>
      </w:r>
    </w:p>
    <w:p w14:paraId="539DEE12" w14:textId="77777777" w:rsidR="00394777" w:rsidRPr="008A0025" w:rsidRDefault="00394777" w:rsidP="00394777">
      <w:pPr>
        <w:numPr>
          <w:ilvl w:val="0"/>
          <w:numId w:val="8"/>
        </w:numPr>
        <w:tabs>
          <w:tab w:val="num" w:pos="0"/>
          <w:tab w:val="left" w:pos="851"/>
        </w:tabs>
        <w:suppressAutoHyphens/>
        <w:spacing w:after="0" w:line="240" w:lineRule="auto"/>
        <w:ind w:left="4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государственными органами, социальными партнерами, структурами, организациями и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граждан и др. </w:t>
      </w:r>
    </w:p>
    <w:p w14:paraId="6CC31A5A" w14:textId="77777777" w:rsidR="00394777" w:rsidRPr="008A0025" w:rsidRDefault="00394777" w:rsidP="00394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проектов, прошедших отбор заочного тура, приглашаются для участия в очном туре, который проводится в виде устной презентации, где обучающиеся должны продемонстрировать знание содержания выбранной проблемы, умение компетентно представить вариант собственного ее решения, аргументировано отвечать на вопросы, рассказать о практических результатах своей деятельности. Устная презентация – это 10-минутное выступление команды из 4-5 человек, которая представляет свою работу и отвечает на вопросы участников конкурса из других команд и   жюри.</w:t>
      </w:r>
    </w:p>
    <w:p w14:paraId="13D6EB87" w14:textId="77777777" w:rsidR="00394777" w:rsidRPr="008A0025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визуального дополнения может быть использовано мультимедийное сопровождение проекта в количестве слайдов не более 20-ти, не дублирующее выступление команды, позволяющее наглядно продемонстрировать наиболее важные аспекты деятельности проектной группы. Демонстрационные материалы по проекту выполняются предпочтительно в программе «</w:t>
      </w:r>
      <w:proofErr w:type="spellStart"/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7166532" w14:textId="77777777" w:rsidR="00394777" w:rsidRPr="008A0025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Устная защита социальных проектов «Я – гражданин»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очного</w:t>
      </w: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 оценивается по следующим критериям: </w:t>
      </w:r>
    </w:p>
    <w:p w14:paraId="7135101E" w14:textId="77777777" w:rsidR="00394777" w:rsidRPr="008A0025" w:rsidRDefault="00394777" w:rsidP="00394777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сообщения заявленной теме, целям и задачам проекта;</w:t>
      </w:r>
    </w:p>
    <w:p w14:paraId="1BB850C0" w14:textId="77777777" w:rsidR="00394777" w:rsidRPr="008A0025" w:rsidRDefault="00394777" w:rsidP="00394777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проблемы и глубина ее раскрытия;</w:t>
      </w:r>
    </w:p>
    <w:p w14:paraId="08FEA75A" w14:textId="77777777" w:rsidR="00394777" w:rsidRPr="008A0025" w:rsidRDefault="00394777" w:rsidP="00394777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собственных результатов исследования;</w:t>
      </w:r>
    </w:p>
    <w:p w14:paraId="2C66D3C1" w14:textId="77777777" w:rsidR="00394777" w:rsidRPr="008A0025" w:rsidRDefault="00394777" w:rsidP="00394777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структурированность и логичность сообщения, которая обеспечивает понимание и доступность содержания;</w:t>
      </w:r>
    </w:p>
    <w:p w14:paraId="7FD66575" w14:textId="77777777" w:rsidR="00394777" w:rsidRPr="008A0025" w:rsidRDefault="00394777" w:rsidP="00394777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выступления;</w:t>
      </w:r>
    </w:p>
    <w:p w14:paraId="5EFF2B3E" w14:textId="77777777" w:rsidR="00394777" w:rsidRPr="008A0025" w:rsidRDefault="00394777" w:rsidP="00394777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речи, владение специальной терминологией по теме работы в выступлении;</w:t>
      </w:r>
    </w:p>
    <w:p w14:paraId="7E2ADF88" w14:textId="77777777" w:rsidR="00394777" w:rsidRPr="008A0025" w:rsidRDefault="00394777" w:rsidP="00394777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целесообразность использования наглядности, уровень ее представления;</w:t>
      </w:r>
    </w:p>
    <w:p w14:paraId="4DCE67D4" w14:textId="77777777" w:rsidR="00394777" w:rsidRDefault="00394777" w:rsidP="00394777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0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ди</w:t>
      </w:r>
      <w:r w:rsidRPr="00034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скуссии – умение понять собеседника и убедительно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ветить на его вопрос и др.</w:t>
      </w:r>
    </w:p>
    <w:p w14:paraId="027220F0" w14:textId="77777777" w:rsidR="00394777" w:rsidRPr="00415299" w:rsidRDefault="00394777" w:rsidP="00394777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2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принимаются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печатном и электронном виде и оформляются в соответствии с требованиями к исследовательским работам (см. приложение 1, 2, 3).  </w:t>
      </w:r>
    </w:p>
    <w:p w14:paraId="6F664065" w14:textId="77777777" w:rsidR="00394777" w:rsidRPr="00C82780" w:rsidRDefault="00394777" w:rsidP="00394777">
      <w:pPr>
        <w:pStyle w:val="a4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Конкурса</w:t>
      </w:r>
    </w:p>
    <w:p w14:paraId="40C15F26" w14:textId="77777777" w:rsidR="00394777" w:rsidRPr="008A0025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025">
        <w:rPr>
          <w:rFonts w:ascii="Times New Roman" w:eastAsia="Times New Roman" w:hAnsi="Times New Roman" w:cs="Times New Roman"/>
          <w:sz w:val="24"/>
          <w:szCs w:val="24"/>
        </w:rPr>
        <w:t>Конкурс проводится в 2 этапа:</w:t>
      </w:r>
    </w:p>
    <w:p w14:paraId="556C1A55" w14:textId="77777777" w:rsidR="00394777" w:rsidRPr="008A0025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025">
        <w:rPr>
          <w:rFonts w:ascii="Times New Roman" w:eastAsia="Times New Roman" w:hAnsi="Times New Roman" w:cs="Times New Roman"/>
          <w:sz w:val="24"/>
          <w:szCs w:val="24"/>
        </w:rPr>
        <w:t xml:space="preserve"> 1 этап (заочный) – работы принимаются 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8A0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электронный адрес:  </w:t>
      </w:r>
      <w:hyperlink r:id="rId6" w:history="1">
        <w:r w:rsidRPr="001F36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maksunova1973@mail.ru</w:t>
        </w:r>
      </w:hyperlink>
      <w:r w:rsidRPr="001F3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0025">
        <w:rPr>
          <w:rFonts w:ascii="Times New Roman" w:eastAsia="Times New Roman" w:hAnsi="Times New Roman" w:cs="Times New Roman"/>
          <w:sz w:val="24"/>
          <w:szCs w:val="24"/>
        </w:rPr>
        <w:t>по адресу: п. Арти, ул. Ленина, 75 (ЦДО).</w:t>
      </w:r>
    </w:p>
    <w:p w14:paraId="2F3B0D71" w14:textId="77777777" w:rsidR="00394777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025">
        <w:rPr>
          <w:rFonts w:ascii="Times New Roman" w:eastAsia="Times New Roman" w:hAnsi="Times New Roman" w:cs="Times New Roman"/>
          <w:sz w:val="24"/>
          <w:szCs w:val="24"/>
        </w:rPr>
        <w:t xml:space="preserve">2 этап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 декабря 2025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14.0</w:t>
      </w:r>
      <w:r w:rsidRPr="008A0025">
        <w:rPr>
          <w:rFonts w:ascii="Times New Roman" w:eastAsia="Times New Roman" w:hAnsi="Times New Roman" w:cs="Times New Roman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0025">
        <w:rPr>
          <w:rFonts w:ascii="Times New Roman" w:eastAsia="Times New Roman" w:hAnsi="Times New Roman" w:cs="Times New Roman"/>
          <w:sz w:val="24"/>
          <w:szCs w:val="24"/>
        </w:rPr>
        <w:t>очная защита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4C6C">
        <w:rPr>
          <w:rFonts w:ascii="Times New Roman" w:eastAsia="Times New Roman" w:hAnsi="Times New Roman" w:cs="Times New Roman"/>
          <w:sz w:val="24"/>
          <w:szCs w:val="24"/>
        </w:rPr>
        <w:t>по адресу: п. Арти, ул. Ленина, 75 (ЦДО)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7F645F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3" w:name="_Hlk216691054"/>
      <w:r w:rsidRPr="00C82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Творческие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работы, присланные на Конкурс</w:t>
      </w:r>
      <w:r w:rsidRPr="00C82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должны включать:</w:t>
      </w:r>
    </w:p>
    <w:p w14:paraId="3D3A4C74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исследовательскую работу, оформленную в соответствии в требованиями</w:t>
      </w:r>
      <w:r w:rsidRPr="00C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093E3F9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заявку на участие в Конкурсе</w:t>
      </w:r>
      <w:r w:rsidRPr="00C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заверенную руководителем 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организации (приложение № 4</w:t>
      </w:r>
      <w:r w:rsidRPr="00C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449D752A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согласие на обработку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сональных данных (приложение № 5</w:t>
      </w:r>
      <w:r w:rsidRPr="00C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7A49E74" w14:textId="77777777" w:rsidR="00394777" w:rsidRPr="00C82780" w:rsidRDefault="00394777" w:rsidP="0039477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и награждение.</w:t>
      </w:r>
    </w:p>
    <w:p w14:paraId="315FB769" w14:textId="77777777" w:rsidR="00394777" w:rsidRPr="00415299" w:rsidRDefault="00394777" w:rsidP="0039477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обедитель и призеры определяю</w:t>
      </w:r>
      <w:r w:rsidRPr="0041529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 сумме набранных баллов: итоги заочного этапа (рецензия), защита работы (устная защита).</w:t>
      </w:r>
    </w:p>
    <w:p w14:paraId="400C06DE" w14:textId="77777777" w:rsidR="00394777" w:rsidRPr="00415299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15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награждаются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</w:t>
      </w:r>
      <w:r w:rsidRPr="0041529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педагоги, подготовившие победителей и призер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– благодарностями, участники - свидетельствами.</w:t>
      </w:r>
    </w:p>
    <w:p w14:paraId="287056AE" w14:textId="77777777" w:rsidR="00394777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Работы победителей по каждому конкурсному направлению отправляются на участие в областном Конкурсе-форуме «Уральский характер». </w:t>
      </w:r>
    </w:p>
    <w:p w14:paraId="78BA177E" w14:textId="77777777" w:rsidR="00394777" w:rsidRPr="00B22606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Итоги Конкурса</w:t>
      </w:r>
      <w:r w:rsidRPr="00B22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на сайте МАОУ «ЦДО</w:t>
      </w:r>
      <w:r w:rsidRPr="00B2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7" w:history="1">
        <w:r w:rsidRPr="00A75F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75F9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75F9F">
          <w:rPr>
            <w:rStyle w:val="a3"/>
            <w:rFonts w:ascii="Times New Roman" w:hAnsi="Times New Roman" w:cs="Times New Roman"/>
            <w:sz w:val="24"/>
            <w:szCs w:val="24"/>
          </w:rPr>
          <w:t>цдо.арти-обр.рф</w:t>
        </w:r>
        <w:proofErr w:type="spellEnd"/>
        <w:r w:rsidRPr="00A75F9F">
          <w:rPr>
            <w:rStyle w:val="a3"/>
            <w:rFonts w:ascii="Times New Roman" w:hAnsi="Times New Roman" w:cs="Times New Roman"/>
            <w:sz w:val="24"/>
            <w:szCs w:val="24"/>
          </w:rPr>
          <w:t>./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 29 декабря 2025</w:t>
      </w:r>
      <w:r w:rsidRPr="00B22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14:paraId="16242527" w14:textId="77777777" w:rsidR="00394777" w:rsidRPr="00B22606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EEF9FC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(34391)6-40-20, 8</w:t>
      </w:r>
      <w:r w:rsidRPr="00B22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9022665172 – </w:t>
      </w:r>
      <w:proofErr w:type="spellStart"/>
      <w:r w:rsidRPr="00B22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Максунова</w:t>
      </w:r>
      <w:proofErr w:type="spellEnd"/>
      <w:r w:rsidRPr="00B22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Георгиевна.</w:t>
      </w:r>
    </w:p>
    <w:bookmarkEnd w:id="3"/>
    <w:p w14:paraId="03B1FDB2" w14:textId="77777777" w:rsidR="00394777" w:rsidRPr="00B22606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  <w:shd w:val="clear" w:color="auto" w:fill="EEF9FC"/>
        </w:rPr>
      </w:pPr>
    </w:p>
    <w:p w14:paraId="5E5E55CD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E85E4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C3375AA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D35BB91" w14:textId="77777777" w:rsidR="00394777" w:rsidRPr="00B22606" w:rsidRDefault="00394777" w:rsidP="0039477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</w:t>
      </w:r>
    </w:p>
    <w:p w14:paraId="1169AE74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Территория_________________</w:t>
      </w:r>
    </w:p>
    <w:p w14:paraId="1E564686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управление образования_____________________</w:t>
      </w:r>
    </w:p>
    <w:p w14:paraId="6EDC46DD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образовательной организации (полностью по уставу)</w:t>
      </w:r>
    </w:p>
    <w:p w14:paraId="1397715E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4D7F9" w14:textId="77777777" w:rsidR="00394777" w:rsidRPr="001F36E4" w:rsidRDefault="00394777" w:rsidP="003947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E4777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948A289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2901073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BD3EBD6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C0B4555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76FD0DA" w14:textId="77777777" w:rsidR="00394777" w:rsidRPr="008A0025" w:rsidRDefault="00394777" w:rsidP="0039477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AC2883" w14:textId="77777777" w:rsidR="00394777" w:rsidRDefault="00394777" w:rsidP="00394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9B2A52" w14:textId="77777777" w:rsidR="00394777" w:rsidRPr="001F36E4" w:rsidRDefault="00394777" w:rsidP="003947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титульного листа.</w:t>
      </w:r>
    </w:p>
    <w:p w14:paraId="35B341AA" w14:textId="77777777" w:rsidR="00394777" w:rsidRPr="001F36E4" w:rsidRDefault="00394777" w:rsidP="00394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AE13D" w14:textId="77777777" w:rsidR="00394777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B116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B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историко-краеведческих исследовательских работ </w:t>
      </w:r>
      <w:proofErr w:type="gramStart"/>
      <w:r w:rsidRPr="007B11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«</w:t>
      </w:r>
      <w:proofErr w:type="gramEnd"/>
      <w:r w:rsidRPr="007B11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Каменный пояс»</w:t>
      </w:r>
    </w:p>
    <w:p w14:paraId="25CFA9C5" w14:textId="77777777" w:rsidR="00394777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направление: «Летопись родного края» </w:t>
      </w:r>
    </w:p>
    <w:p w14:paraId="2AB09E6B" w14:textId="77777777" w:rsidR="00394777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14:paraId="54BA3D05" w14:textId="77777777" w:rsidR="00394777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DC43D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ное направление </w:t>
      </w:r>
      <w:r w:rsidRPr="00DC43D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«Социальный проект «Я - гражданин»</w:t>
      </w:r>
    </w:p>
    <w:p w14:paraId="07C3D3F8" w14:textId="77777777" w:rsidR="00394777" w:rsidRPr="00251613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1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или</w:t>
      </w:r>
    </w:p>
    <w:p w14:paraId="7EA77AD3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конкурс: «Природа Урала»</w:t>
      </w:r>
    </w:p>
    <w:p w14:paraId="7A1FF785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направление:  экспедиционное</w:t>
      </w:r>
      <w:proofErr w:type="gramEnd"/>
    </w:p>
    <w:p w14:paraId="3767A7B9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A282B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работы: ________________________________________</w:t>
      </w:r>
    </w:p>
    <w:p w14:paraId="1B03C9CC" w14:textId="77777777" w:rsidR="00394777" w:rsidRPr="001F36E4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15838" w14:textId="77777777" w:rsidR="00394777" w:rsidRPr="001F36E4" w:rsidRDefault="00394777" w:rsidP="00394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56A0" w14:textId="77777777" w:rsidR="00394777" w:rsidRPr="001F36E4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1F36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полностью)__________</w:t>
      </w:r>
    </w:p>
    <w:p w14:paraId="034222C1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ученик (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) ___ класса</w:t>
      </w:r>
    </w:p>
    <w:p w14:paraId="1B3BE570" w14:textId="77777777" w:rsidR="00394777" w:rsidRPr="001F36E4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населенный пункт _________________</w:t>
      </w:r>
    </w:p>
    <w:p w14:paraId="63DDAA51" w14:textId="77777777" w:rsidR="00394777" w:rsidRPr="001F36E4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контактный телефон _______________</w:t>
      </w:r>
    </w:p>
    <w:p w14:paraId="49DBD1D9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е-</w:t>
      </w: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</w:p>
    <w:p w14:paraId="110E454E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Руководитель:</w:t>
      </w:r>
    </w:p>
    <w:p w14:paraId="6B858226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Ф.И.О. (полностью) ____________</w:t>
      </w:r>
    </w:p>
    <w:p w14:paraId="7BDECA36" w14:textId="77777777" w:rsidR="00394777" w:rsidRPr="001F36E4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место работы (полностью)</w:t>
      </w:r>
    </w:p>
    <w:p w14:paraId="2D0074BA" w14:textId="77777777" w:rsidR="00394777" w:rsidRPr="001F36E4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</w:p>
    <w:p w14:paraId="058AC7D5" w14:textId="77777777" w:rsidR="00394777" w:rsidRPr="001F36E4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_________________________________</w:t>
      </w:r>
    </w:p>
    <w:p w14:paraId="3820FC10" w14:textId="77777777" w:rsidR="00394777" w:rsidRPr="001F36E4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(</w:t>
      </w:r>
      <w:proofErr w:type="spellStart"/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раб.и</w:t>
      </w:r>
      <w:proofErr w:type="spellEnd"/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моб.) ____</w:t>
      </w:r>
    </w:p>
    <w:p w14:paraId="6472C8CD" w14:textId="77777777" w:rsidR="00394777" w:rsidRPr="001F36E4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228E5C42" w14:textId="77777777" w:rsidR="00394777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F36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</w:t>
      </w:r>
    </w:p>
    <w:p w14:paraId="4A760626" w14:textId="77777777" w:rsidR="00394777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D6C629" w14:textId="77777777" w:rsidR="00394777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7CCB04" w14:textId="77777777" w:rsidR="00394777" w:rsidRPr="001F36E4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5342A" w14:textId="77777777" w:rsidR="00394777" w:rsidRPr="001F36E4" w:rsidRDefault="00394777" w:rsidP="003947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год</w:t>
      </w:r>
    </w:p>
    <w:p w14:paraId="5D2F15AF" w14:textId="77777777" w:rsidR="00394777" w:rsidRPr="001F36E4" w:rsidRDefault="00394777" w:rsidP="003947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5FC006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56A422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E3933B" w14:textId="77777777" w:rsidR="00394777" w:rsidRPr="001F36E4" w:rsidRDefault="00394777" w:rsidP="00394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2.</w:t>
      </w:r>
    </w:p>
    <w:p w14:paraId="019400F9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60F53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B6A5D6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исследовательской работы</w:t>
      </w:r>
    </w:p>
    <w:p w14:paraId="59050168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рамках областного краеведческого Конкурса- форума «Уральский характер»</w:t>
      </w:r>
    </w:p>
    <w:p w14:paraId="3013E25A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F5BEF" w14:textId="77777777" w:rsidR="00394777" w:rsidRPr="001F36E4" w:rsidRDefault="00394777" w:rsidP="00394777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лист.</w:t>
      </w:r>
    </w:p>
    <w:p w14:paraId="64D68D01" w14:textId="77777777" w:rsidR="00394777" w:rsidRPr="001F36E4" w:rsidRDefault="00394777" w:rsidP="00394777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 (точное название глав, параграфов, разделов с указанием страниц местонахождения).</w:t>
      </w:r>
    </w:p>
    <w:p w14:paraId="15EC4D83" w14:textId="77777777" w:rsidR="00394777" w:rsidRPr="001F36E4" w:rsidRDefault="00394777" w:rsidP="00394777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(краткая характеристика изучаемой темы, обоснование актуальности, личной заинтересованности автора в её исследовании, практическая значимость работы, цели, задачи исследования, краткий обзор литературы и важнейших источников). Объем введения составляет десятую часть работы. </w:t>
      </w:r>
    </w:p>
    <w:p w14:paraId="25664E84" w14:textId="77777777" w:rsidR="00394777" w:rsidRPr="001F36E4" w:rsidRDefault="00394777" w:rsidP="00394777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(раскрытие всех пунктов составленного плана, связное изложение накопленного и проанализированного материала, изложение сути проблемы, различных точек зрения на неё, собственная позиция автора). Каждый раздел основной части должен начинаться с постановки задачи и заканчиваться краткими выводами.</w:t>
      </w:r>
    </w:p>
    <w:p w14:paraId="60DEF312" w14:textId="77777777" w:rsidR="00394777" w:rsidRPr="001F36E4" w:rsidRDefault="00394777" w:rsidP="00394777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(подведение итогов работы, суммирование выводов, содержащих ответы на поставленные вопросы, собственные обобщения автора работы). По своему объему заключение не должно превышать введение. </w:t>
      </w:r>
    </w:p>
    <w:p w14:paraId="641FE090" w14:textId="77777777" w:rsidR="00394777" w:rsidRPr="001F36E4" w:rsidRDefault="00394777" w:rsidP="00394777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литературы (документы, книги, статьи, справочная литература и пр.) оформляется в соответствии с ГОСТ 7.0.5. -2008. Сноски в работе делаются на конкретный номер статьи, книги и др. из этого списка (обязательно с указанием страниц). Сноска указывается в квадратных скобках [5, с.16].</w:t>
      </w:r>
    </w:p>
    <w:p w14:paraId="35F6EB26" w14:textId="77777777" w:rsidR="00394777" w:rsidRPr="001F36E4" w:rsidRDefault="00394777" w:rsidP="00394777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Приложения.</w:t>
      </w:r>
    </w:p>
    <w:p w14:paraId="5CA7EDCA" w14:textId="77777777" w:rsidR="00394777" w:rsidRPr="001F36E4" w:rsidRDefault="00394777" w:rsidP="00394777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работы должен содержать 20-30 страниц машинописного текста.</w:t>
      </w:r>
    </w:p>
    <w:p w14:paraId="315A482F" w14:textId="77777777" w:rsidR="00394777" w:rsidRPr="001F36E4" w:rsidRDefault="00394777" w:rsidP="00394777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Нежелательно помещать каждую страницу текста в отдельный файл.</w:t>
      </w:r>
    </w:p>
    <w:p w14:paraId="6F8FF8D4" w14:textId="77777777" w:rsidR="00394777" w:rsidRPr="001F36E4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9E158" w14:textId="77777777" w:rsidR="00394777" w:rsidRPr="001F36E4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6980E" w14:textId="77777777" w:rsidR="00394777" w:rsidRPr="001F36E4" w:rsidRDefault="00394777" w:rsidP="00394777">
      <w:pPr>
        <w:tabs>
          <w:tab w:val="left" w:pos="64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41593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88C6822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D83934D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BB6DE98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1863D17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5E28D53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F546730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407ABEC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55B76F2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0EEDF34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6F5BE10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C891C24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30970FC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C406090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CC57F87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FBA4AC3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8D30A2F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33A83C5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6DDD61C" w14:textId="77777777" w:rsidR="00394777" w:rsidRPr="00B22606" w:rsidRDefault="00394777" w:rsidP="00394777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3.</w:t>
      </w:r>
    </w:p>
    <w:p w14:paraId="476BDD31" w14:textId="77777777" w:rsidR="00394777" w:rsidRPr="001F36E4" w:rsidRDefault="00394777" w:rsidP="003947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помощь оформлению списка литературы.</w:t>
      </w:r>
    </w:p>
    <w:p w14:paraId="101185A8" w14:textId="77777777" w:rsidR="00394777" w:rsidRPr="001F36E4" w:rsidRDefault="00394777" w:rsidP="003947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принятым Гостом 7.1-2003 «Библиографическая запись. Библиографическое описание» приводим примеры библиографического описания книг, статей из сборников, журналов, газет, документов и электронных ресурсов.</w:t>
      </w:r>
    </w:p>
    <w:p w14:paraId="0B41443E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 одного автора</w:t>
      </w:r>
    </w:p>
    <w:p w14:paraId="61E3B991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Блок, А. А. Избранное [Текст] / А. А.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;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сост., вступ. ст.,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Е. А. Дьяковой.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2003. – 528 с.</w:t>
      </w:r>
    </w:p>
    <w:p w14:paraId="7852CE9B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Ложкова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А. Система жанров в лирике декабристов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Т. А.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Ложкова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Урал.гос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ун-т. – Екатеринбург : [б. и.], 2005. – 415 с.       </w:t>
      </w:r>
    </w:p>
    <w:p w14:paraId="1BCD15D5" w14:textId="77777777" w:rsidR="00394777" w:rsidRPr="001F36E4" w:rsidRDefault="00394777" w:rsidP="00394777">
      <w:pPr>
        <w:tabs>
          <w:tab w:val="left" w:pos="153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  двух авторов</w:t>
      </w:r>
    </w:p>
    <w:p w14:paraId="25CB5A3B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Безрукова, Н. Л. Маркетинг в гостиничной индустрии и туризме [Текст] : учебник / Н. Л. Безрукова, В. С. Янкевич ; под ред. В. С. Янкевича.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 2003. – 416 с. </w:t>
      </w:r>
    </w:p>
    <w:p w14:paraId="055158B6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Рожков, М. И. Профилактика наркомании у подростков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М. М. Рожков, М. А. Ковальчук.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2004. – 144 с. </w:t>
      </w:r>
    </w:p>
    <w:p w14:paraId="1CC4F857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  трех авторов</w:t>
      </w:r>
    </w:p>
    <w:p w14:paraId="4B77DA40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Белобратов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История западноевропейской литературы </w:t>
      </w: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века: Германия, Австрия, Швейцария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вузов /       А. В.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Белобратов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Г. Березина, Л. Н. Полубояринова ; под ред.                    А. Г. Березиной.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2003. – 239 с.    </w:t>
      </w:r>
    </w:p>
    <w:p w14:paraId="4FFCAF60" w14:textId="77777777" w:rsidR="00394777" w:rsidRPr="001F36E4" w:rsidRDefault="00394777" w:rsidP="00394777">
      <w:pPr>
        <w:tabs>
          <w:tab w:val="left" w:pos="720"/>
          <w:tab w:val="left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Бельская, И. Л. Тесты для подготовки ребенка к школе [Текст] /        И. Л. Бельская, Л. В. Елкина, С. А.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Атейба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Юнипресс</w:t>
      </w:r>
      <w:proofErr w:type="spellEnd"/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 –    128 с. </w:t>
      </w:r>
    </w:p>
    <w:p w14:paraId="2BE0E5D2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  под заглавием</w:t>
      </w:r>
    </w:p>
    <w:p w14:paraId="6DDD6B00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Лечебная физическая культура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вузов / Т. И. Губарева [и др.] ; под ред. С. Н. Попова. – 2-е изд., стер.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2005. – 416 с.  </w:t>
      </w:r>
    </w:p>
    <w:p w14:paraId="625EC44D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Проблемы лингвистического образования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Екатеринбург, 27-28 марта </w:t>
      </w:r>
      <w:smartTag w:uri="urn:schemas-microsoft-com:office:smarttags" w:element="metricconverter">
        <w:smartTagPr>
          <w:attr w:name="ProductID" w:val="2002 г"/>
        </w:smartTagPr>
        <w:r w:rsidRPr="001F36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Урал. гос.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; сост. Н. Е. Богуславская [и др.].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[б. и.], 2002. – 160 с.    </w:t>
      </w:r>
    </w:p>
    <w:p w14:paraId="689DADFD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Многотомные издания</w:t>
      </w:r>
    </w:p>
    <w:p w14:paraId="0428B1F5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Консерватизм в России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т. / Е. Н. Азизова [и др.] ; отв. ред.            А. Ю. Минаков.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МОДЭК, 2004, Т. 1 / С. Г. Аленов, В. С. Христофоров ; сост. А. В. Репникова. – 2004. – 264 с.  Т. 2 / М. М.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 ;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предисл. Е. А. Вишневского. – 2004. – 258 с.  Т. 2, кн. 1 / Е. М. </w:t>
      </w:r>
      <w:proofErr w:type="spellStart"/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Мятов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сост., предисл. Б. Б. Беляева. – 2004. – 222 с.  </w:t>
      </w:r>
    </w:p>
    <w:p w14:paraId="283FBED3" w14:textId="77777777" w:rsidR="00394777" w:rsidRPr="001F36E4" w:rsidRDefault="00394777" w:rsidP="00394777">
      <w:pPr>
        <w:tabs>
          <w:tab w:val="left" w:pos="720"/>
          <w:tab w:val="left" w:pos="91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Соловьев, С. М. Собрание сочинений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т. /                         С. М. Соловьев ; сост.,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А. Егорова, С. Г. Горяйнова. –  </w:t>
      </w:r>
      <w:proofErr w:type="spellStart"/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/Д : Феникс, 1997  </w:t>
      </w:r>
    </w:p>
    <w:p w14:paraId="30886EAF" w14:textId="77777777" w:rsidR="00394777" w:rsidRPr="001F36E4" w:rsidRDefault="00394777" w:rsidP="00394777">
      <w:pPr>
        <w:tabs>
          <w:tab w:val="left" w:pos="91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Энциклопедии и словари</w:t>
      </w:r>
    </w:p>
    <w:p w14:paraId="7D0AF4BB" w14:textId="77777777" w:rsidR="00394777" w:rsidRPr="001F36E4" w:rsidRDefault="00394777" w:rsidP="00394777">
      <w:pPr>
        <w:tabs>
          <w:tab w:val="left" w:pos="720"/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Большая энциклопедия психологических тестов [Текст] / авт.-сост. А. Карелин.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– 416 с. </w:t>
      </w:r>
    </w:p>
    <w:p w14:paraId="285B9CE0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Краткий философский словарь [Текст] / под ред. А. П. Алексеева [и др.].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Проспект, 2006. – 496 с.</w:t>
      </w:r>
    </w:p>
    <w:p w14:paraId="5D9E096D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 места изданий и два издателя</w:t>
      </w:r>
    </w:p>
    <w:p w14:paraId="12DC8274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Гиммерверт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Майя Кристалинская [Текст] / А.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Гиммерверт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 ; Смоленск : Русич, 1999. – 480 с. </w:t>
      </w:r>
    </w:p>
    <w:p w14:paraId="3085462D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Здоровый ребенок – в здоровом социуме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науч.-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сб.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опыта / авт.-сост. И. В. Чупаха [и др.].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:Илекса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Ставрополь :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Ставропольсервисшк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1999. – 320 с.  </w:t>
      </w:r>
    </w:p>
    <w:p w14:paraId="03E2025F" w14:textId="77777777" w:rsidR="00394777" w:rsidRPr="001F36E4" w:rsidRDefault="00394777" w:rsidP="00394777">
      <w:pPr>
        <w:tabs>
          <w:tab w:val="left" w:pos="97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Авторефераты и диссертации</w:t>
      </w:r>
    </w:p>
    <w:p w14:paraId="108197B5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Лыкова, Н. Н. Генезис языка права: начальный этап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материале французских и русских документов </w:t>
      </w: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веков) [Текст] :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д-ра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/ Н. Н.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Лыкова ;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Урал.гос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ун-т. – Екатеринбург : [б. и.], 2005. –  410 с. </w:t>
      </w:r>
    </w:p>
    <w:p w14:paraId="56A5C023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Питькова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А. Феномен виртуальной реальности в контексте бытия человека: опыт философского анализа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д-ра филос. наук / О. А.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Питькова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[б. и.], 2005. – 46 с.  </w:t>
      </w:r>
    </w:p>
    <w:p w14:paraId="2FC8E033" w14:textId="77777777" w:rsidR="00394777" w:rsidRPr="001F36E4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DC411" w14:textId="77777777" w:rsidR="00394777" w:rsidRPr="001F36E4" w:rsidRDefault="00394777" w:rsidP="0039477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Аналитическое описание</w:t>
      </w:r>
    </w:p>
    <w:p w14:paraId="6A679B36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Статьи из энциклопедий</w:t>
      </w:r>
    </w:p>
    <w:p w14:paraId="23BA5B0F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Губкин, О. П.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Каслинское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литье [Текст] / О. П. Губкин, Г. П. Шайдурова // Уральская историческая энциклопедия / гл. ред. В. В. Алексеев. – Екатеринбург, 1998. – С. 256-257.  </w:t>
      </w:r>
    </w:p>
    <w:p w14:paraId="3F440C44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Древний Египет [Текст] // Большая историческая энциклопедия / науч. ред. С. В. Новиков.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,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– С. 360-362. </w:t>
      </w:r>
    </w:p>
    <w:p w14:paraId="309760EC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Статьи из сборников</w:t>
      </w:r>
    </w:p>
    <w:p w14:paraId="3A6E1DDE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Генисаретская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И. Творческая деятельность как проблема дизайна [Текст] / О. И.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Генисаретская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Методология: вчера, сегодня,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т. / ред.-сост. Г. Г. Копылов, М. С. Храпченко.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,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2005. – Т. 2. – С. 247-278.  </w:t>
      </w:r>
    </w:p>
    <w:p w14:paraId="2D7CA936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Грунт, Е. В. Россия на пути от тоталитарной к демократической культуре [Текст] / Е. В. Грунт // Социология в российской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провинции 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тенденции и перспективы развития. – Екатеринбург, 2002. – Ч. 1. – С. 92-100. </w:t>
      </w:r>
    </w:p>
    <w:p w14:paraId="2274551C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Статьи из журналов и газет</w:t>
      </w:r>
    </w:p>
    <w:p w14:paraId="63F1DA80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Анкудинов, К. Н. Напролом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размышления о поэзии Ю. Кузнецова / К. Н. Анкудинов // Новый мир. – 2005.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№  2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С. 137-152.    </w:t>
      </w:r>
    </w:p>
    <w:p w14:paraId="50585DB4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Даниленко, О. А. Язык конфликта как объект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лингвосоциологии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 / О. А. Даниленко //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Социс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2006.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№  4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С. 89-98. </w:t>
      </w:r>
    </w:p>
    <w:p w14:paraId="690FB03C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</w:t>
      </w:r>
    </w:p>
    <w:p w14:paraId="19E8D294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Конституция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 : принята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всенар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голосованием 12 дек. </w:t>
      </w:r>
      <w:smartTag w:uri="urn:schemas-microsoft-com:office:smarttags" w:element="metricconverter">
        <w:smartTagPr>
          <w:attr w:name="ProductID" w:val="1993 г"/>
        </w:smartTagPr>
        <w:r w:rsidRPr="001F36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1993 г</w:t>
        </w:r>
      </w:smartTag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 : Норма : Норма-Инфра-М, 2002. – 128 с.   </w:t>
      </w:r>
    </w:p>
    <w:p w14:paraId="13E33702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Кодекс РСРФСР об административных правонарушениях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 изм. и доп. на 19 июля </w:t>
      </w:r>
      <w:smartTag w:uri="urn:schemas-microsoft-com:office:smarttags" w:element="metricconverter">
        <w:smartTagPr>
          <w:attr w:name="ProductID" w:val="1997 г"/>
        </w:smartTagPr>
        <w:r w:rsidRPr="001F36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1997 г</w:t>
        </w:r>
      </w:smartTag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.] // Сборник кодексов Российской Федерации. – 4-е изд.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,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1998. – С. 7-69.</w:t>
      </w:r>
    </w:p>
    <w:p w14:paraId="0EC206E5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Комментарий к Уголовному кодексу Российской Федерации [Текст] /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общ.ред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 Лебедева.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 : Норма–Инфра-М, 2002. – 880 с.</w:t>
      </w:r>
    </w:p>
    <w:p w14:paraId="448F3763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4CB3A5" w14:textId="77777777" w:rsidR="00394777" w:rsidRPr="001F36E4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ресурсы</w:t>
      </w:r>
    </w:p>
    <w:p w14:paraId="2A94A340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Ресурсы локального доступа</w:t>
      </w:r>
    </w:p>
    <w:p w14:paraId="23478DB7" w14:textId="77777777" w:rsidR="00394777" w:rsidRPr="001F36E4" w:rsidRDefault="00394777" w:rsidP="0039477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Большая российская юридическая энциклопедия [Электронный ресурс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электрон.правовой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справ. –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Кодекс, сор. 2000. – 1 </w:t>
      </w:r>
      <w:proofErr w:type="spellStart"/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электрон.опт</w:t>
      </w:r>
      <w:proofErr w:type="spellEnd"/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 (</w:t>
      </w: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</w:t>
      </w: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B14798E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Даль, В. И. Толковый словарь живого великорусского языка [Электронный ресурс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</w:t>
      </w:r>
      <w:proofErr w:type="spellEnd"/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2-му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изд. 1880-1882 гг. / В. И. Даль. –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[и др.], 1998. – 1 </w:t>
      </w:r>
      <w:proofErr w:type="spellStart"/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электрон.опт</w:t>
      </w:r>
      <w:proofErr w:type="spellEnd"/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 (</w:t>
      </w: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F36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</w:t>
      </w: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B87E86C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Ресурсы удаленного доступа</w:t>
      </w:r>
    </w:p>
    <w:p w14:paraId="17EC34AE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Артамонова, Е. И. Философско-педагогические основы развития духовной культуры учителя [Текст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канд.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/ Е. И. Артамонова. –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М. ,</w:t>
      </w:r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 – Режим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</w:p>
    <w:p w14:paraId="5BADA896" w14:textId="77777777" w:rsidR="00394777" w:rsidRPr="001F36E4" w:rsidRDefault="00447D2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394777" w:rsidRPr="001F36E4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394777" w:rsidRPr="001F36E4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394777" w:rsidRPr="001F36E4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dissertationl</w:t>
        </w:r>
        <w:proofErr w:type="spellEnd"/>
        <w:r w:rsidR="00394777" w:rsidRPr="001F36E4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394777" w:rsidRPr="001F36E4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narod</w:t>
        </w:r>
        <w:proofErr w:type="spellEnd"/>
        <w:r w:rsidR="00394777" w:rsidRPr="001F36E4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394777" w:rsidRPr="001F36E4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394777" w:rsidRPr="001F36E4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="00394777" w:rsidRPr="001F36E4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avtoreferats</w:t>
        </w:r>
        <w:proofErr w:type="spellEnd"/>
        <w:r w:rsidR="00394777" w:rsidRPr="001F36E4">
          <w:rPr>
            <w:rFonts w:ascii="Times New Roman" w:eastAsiaTheme="majorEastAsia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="00394777"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3029773B" w14:textId="77777777" w:rsidR="00394777" w:rsidRPr="001F36E4" w:rsidRDefault="00394777" w:rsidP="00394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Исследовано в России [Электронный ресурс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многопредмет</w:t>
      </w:r>
      <w:proofErr w:type="spellEnd"/>
      <w:proofErr w:type="gram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журн. /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физ.-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ин-т. – </w:t>
      </w:r>
      <w:proofErr w:type="spell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Электрон.журн</w:t>
      </w:r>
      <w:proofErr w:type="spellEnd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Долгопрудный : МФТИ, 1998. – Режим доступа к </w:t>
      </w:r>
      <w:proofErr w:type="gramStart"/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журн. :</w:t>
      </w:r>
      <w:proofErr w:type="gramEnd"/>
      <w:r>
        <w:fldChar w:fldCharType="begin"/>
      </w:r>
      <w:r>
        <w:instrText xml:space="preserve"> HYPERLINK "http://zhurnal.mipt.rssi.ru" </w:instrText>
      </w:r>
      <w:r>
        <w:fldChar w:fldCharType="separate"/>
      </w:r>
      <w:r w:rsidRPr="001F36E4"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lang w:val="en-US" w:eastAsia="ru-RU"/>
        </w:rPr>
        <w:t>http</w:t>
      </w:r>
      <w:r w:rsidRPr="001F36E4"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lang w:eastAsia="ru-RU"/>
        </w:rPr>
        <w:t>://</w:t>
      </w:r>
      <w:proofErr w:type="spellStart"/>
      <w:r w:rsidRPr="001F36E4"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lang w:val="en-US" w:eastAsia="ru-RU"/>
        </w:rPr>
        <w:t>zhurnal</w:t>
      </w:r>
      <w:proofErr w:type="spellEnd"/>
      <w:r w:rsidRPr="001F36E4"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1F36E4"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lang w:val="en-US" w:eastAsia="ru-RU"/>
        </w:rPr>
        <w:t>mipt</w:t>
      </w:r>
      <w:proofErr w:type="spellEnd"/>
      <w:r w:rsidRPr="001F36E4"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1F36E4"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lang w:val="en-US" w:eastAsia="ru-RU"/>
        </w:rPr>
        <w:t>rssi</w:t>
      </w:r>
      <w:proofErr w:type="spellEnd"/>
      <w:r w:rsidRPr="001F36E4"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1F36E4"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1F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41CFEC1F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0A24B5C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D31EA0E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ECE891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2AF1C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2493FF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4E7AC6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4. </w:t>
      </w:r>
    </w:p>
    <w:p w14:paraId="2CC8CF4E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5A0DA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EB8A9E7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D5AF389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4" w:name="_Hlk216691176"/>
      <w:bookmarkStart w:id="5" w:name="_GoBack"/>
    </w:p>
    <w:p w14:paraId="653DA8E8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Заявка</w:t>
      </w:r>
    </w:p>
    <w:p w14:paraId="0985B9D4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муниципальном к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историко-краеведческих исследовательских работ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учащихся </w:t>
      </w:r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End"/>
      <w:r w:rsidRPr="008A0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Каменный пояс»</w:t>
      </w:r>
    </w:p>
    <w:p w14:paraId="6A36C2EB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E0A775" w14:textId="77777777" w:rsidR="00394777" w:rsidRPr="00C82780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312"/>
        <w:gridCol w:w="1369"/>
        <w:gridCol w:w="1559"/>
        <w:gridCol w:w="2268"/>
        <w:gridCol w:w="1837"/>
      </w:tblGrid>
      <w:tr w:rsidR="00394777" w:rsidRPr="00C82780" w14:paraId="38797AC0" w14:textId="77777777" w:rsidTr="00297BAA">
        <w:trPr>
          <w:trHeight w:val="1104"/>
        </w:trPr>
        <w:tc>
          <w:tcPr>
            <w:tcW w:w="2312" w:type="dxa"/>
          </w:tcPr>
          <w:p w14:paraId="32851789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участников, класс</w:t>
            </w:r>
          </w:p>
        </w:tc>
        <w:tc>
          <w:tcPr>
            <w:tcW w:w="1369" w:type="dxa"/>
          </w:tcPr>
          <w:p w14:paraId="36E4A90E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ОО </w:t>
            </w:r>
          </w:p>
        </w:tc>
        <w:tc>
          <w:tcPr>
            <w:tcW w:w="1559" w:type="dxa"/>
          </w:tcPr>
          <w:p w14:paraId="7D364018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Конкурсное направление</w:t>
            </w:r>
          </w:p>
        </w:tc>
        <w:tc>
          <w:tcPr>
            <w:tcW w:w="2268" w:type="dxa"/>
          </w:tcPr>
          <w:p w14:paraId="2545D9E6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837" w:type="dxa"/>
          </w:tcPr>
          <w:p w14:paraId="03C505BB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</w:t>
            </w: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</w:tr>
      <w:tr w:rsidR="00394777" w:rsidRPr="00C82780" w14:paraId="08C2FC39" w14:textId="77777777" w:rsidTr="00297BAA">
        <w:trPr>
          <w:trHeight w:val="359"/>
        </w:trPr>
        <w:tc>
          <w:tcPr>
            <w:tcW w:w="2312" w:type="dxa"/>
          </w:tcPr>
          <w:p w14:paraId="2766EAD9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</w:tcPr>
          <w:p w14:paraId="324C4B2B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3EC7D46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28EB94E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14:paraId="086794C5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777" w:rsidRPr="00C82780" w14:paraId="538FD683" w14:textId="77777777" w:rsidTr="00297BAA">
        <w:trPr>
          <w:trHeight w:val="359"/>
        </w:trPr>
        <w:tc>
          <w:tcPr>
            <w:tcW w:w="2312" w:type="dxa"/>
          </w:tcPr>
          <w:p w14:paraId="3B52C217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</w:tcPr>
          <w:p w14:paraId="70ECCCB6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47765296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14B10B2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14:paraId="57CC4C16" w14:textId="77777777" w:rsidR="00394777" w:rsidRPr="00C82780" w:rsidRDefault="00394777" w:rsidP="00297B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25365B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327EF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43FE4BA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236726F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DD0F560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46230D4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5F7FD66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ОО _________________</w:t>
      </w:r>
    </w:p>
    <w:p w14:paraId="15C0F75E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E854D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41AC9EA2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E8785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1A48C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287A6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A974A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ABD42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B99D7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9B986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F4384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DDFEA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724005A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B2E6FB5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F806BFC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CBB9EDB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4C9F839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344732E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40388B3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69FFE77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2F1E0FD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45127DF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873674F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E4F1E9D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C562981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08303BE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D336D9C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900CE7D" w14:textId="77777777" w:rsidR="00394777" w:rsidRPr="00C82780" w:rsidRDefault="00394777" w:rsidP="00394777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5.</w:t>
      </w:r>
    </w:p>
    <w:p w14:paraId="0EFE82EE" w14:textId="77777777" w:rsidR="00394777" w:rsidRPr="00C82780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F19F0E" w14:textId="77777777" w:rsidR="00394777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6FB793" w14:textId="77777777" w:rsidR="00394777" w:rsidRPr="00C82780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5CE253EC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BA768C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62D5B1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Я____________________________________________________________________________</w:t>
      </w:r>
    </w:p>
    <w:p w14:paraId="7FACB273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F46ED1A" w14:textId="77777777" w:rsidR="00394777" w:rsidRPr="00C82780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F02B3B7" w14:textId="77777777" w:rsidR="00394777" w:rsidRPr="00C82780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278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25B5794E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(Законный представитель) даю своё согласие муниципальному автономному образовательному учреждению «Центр дополнительного образования» (</w:t>
      </w:r>
      <w:proofErr w:type="spellStart"/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Арти, ул. Ленина, д. 75) (далее – Оператор) на обработку своих персональных данных и персональных данных несовершеннолетнего, а также фото- и видеосъемку несовершеннолетнего:</w:t>
      </w:r>
    </w:p>
    <w:p w14:paraId="3DFB68B2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0EC59D1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63E8902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1AE2BA" w14:textId="77777777" w:rsidR="00394777" w:rsidRPr="00C82780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278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5A78BA9B" w14:textId="77777777" w:rsidR="00394777" w:rsidRPr="00C82780" w:rsidRDefault="00394777" w:rsidP="00394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49BBF9F" w14:textId="77777777" w:rsidR="00394777" w:rsidRPr="00C82780" w:rsidRDefault="00394777" w:rsidP="00394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Перечень персональных данных Законного представителя, передаваемых оператору на обработку:</w:t>
      </w:r>
    </w:p>
    <w:p w14:paraId="46132581" w14:textId="77777777" w:rsidR="00394777" w:rsidRPr="00C82780" w:rsidRDefault="00394777" w:rsidP="0039477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6792B188" w14:textId="77777777" w:rsidR="00394777" w:rsidRPr="00C82780" w:rsidRDefault="00394777" w:rsidP="0039477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14:paraId="01B1AF49" w14:textId="77777777" w:rsidR="00394777" w:rsidRDefault="00394777" w:rsidP="0039477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189E472F" w14:textId="77777777" w:rsidR="00394777" w:rsidRPr="00AE5F71" w:rsidRDefault="00394777" w:rsidP="0039477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данные.</w:t>
      </w:r>
    </w:p>
    <w:p w14:paraId="0B1D8A61" w14:textId="77777777" w:rsidR="00394777" w:rsidRPr="00C82780" w:rsidRDefault="00394777" w:rsidP="00394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Перечень персональных данных Несовершеннолетнего, передаваемых оператору на обработку:</w:t>
      </w:r>
    </w:p>
    <w:p w14:paraId="07526D7B" w14:textId="77777777" w:rsidR="00394777" w:rsidRPr="00C82780" w:rsidRDefault="00394777" w:rsidP="0039477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003EAAAE" w14:textId="77777777" w:rsidR="00394777" w:rsidRPr="00C82780" w:rsidRDefault="00394777" w:rsidP="0039477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14:paraId="7F268204" w14:textId="77777777" w:rsidR="00394777" w:rsidRDefault="00394777" w:rsidP="0039477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учреждение и его адрес, класс;</w:t>
      </w:r>
    </w:p>
    <w:p w14:paraId="0356C520" w14:textId="77777777" w:rsidR="00394777" w:rsidRPr="00AE5F71" w:rsidRDefault="00394777" w:rsidP="0039477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фото-видеофиксация.</w:t>
      </w:r>
    </w:p>
    <w:p w14:paraId="32D50D41" w14:textId="77777777" w:rsidR="00394777" w:rsidRPr="00C82780" w:rsidRDefault="00394777" w:rsidP="00394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Согласие даётся Законным представителем с целью </w:t>
      </w:r>
      <w:proofErr w:type="gramStart"/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 Несовершеннолетнего</w:t>
      </w:r>
      <w:proofErr w:type="gramEnd"/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конкурсных мероприятиях Оператора. </w:t>
      </w:r>
    </w:p>
    <w:p w14:paraId="326A4C08" w14:textId="77777777" w:rsidR="00394777" w:rsidRPr="00C82780" w:rsidRDefault="00394777" w:rsidP="00394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МАОУ «Ц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других учреждений и организаций, принимающих участие  конкурсных мероприятий, для достижения вышеуказанных целей.</w:t>
      </w:r>
    </w:p>
    <w:p w14:paraId="32F3AB72" w14:textId="77777777" w:rsidR="00394777" w:rsidRPr="00C82780" w:rsidRDefault="00394777" w:rsidP="00394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14:paraId="4904F467" w14:textId="77777777" w:rsidR="00394777" w:rsidRPr="00C82780" w:rsidRDefault="00394777" w:rsidP="0039477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20F1E7" w14:textId="77777777" w:rsidR="00394777" w:rsidRPr="00C82780" w:rsidRDefault="00394777" w:rsidP="0039477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рождения,</w:t>
      </w:r>
    </w:p>
    <w:p w14:paraId="30ED06A2" w14:textId="77777777" w:rsidR="00394777" w:rsidRPr="00C82780" w:rsidRDefault="00394777" w:rsidP="0039477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и его адрес, класс,</w:t>
      </w:r>
    </w:p>
    <w:p w14:paraId="102434EB" w14:textId="77777777" w:rsidR="00394777" w:rsidRPr="00AE5F71" w:rsidRDefault="00394777" w:rsidP="00394777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F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фото-видеофиксация.</w:t>
      </w:r>
    </w:p>
    <w:p w14:paraId="580EDA76" w14:textId="77777777" w:rsidR="00394777" w:rsidRPr="00C82780" w:rsidRDefault="00394777" w:rsidP="00394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4CDFB875" w14:textId="77777777" w:rsidR="00394777" w:rsidRPr="00C82780" w:rsidRDefault="00394777" w:rsidP="00394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РФ.</w:t>
      </w:r>
    </w:p>
    <w:p w14:paraId="3DB4474E" w14:textId="77777777" w:rsidR="00394777" w:rsidRPr="00C82780" w:rsidRDefault="00394777" w:rsidP="00394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 завершения обработки персональные данные уничтожаются.</w:t>
      </w:r>
    </w:p>
    <w:p w14:paraId="48205D44" w14:textId="77777777" w:rsidR="00394777" w:rsidRPr="00C82780" w:rsidRDefault="00394777" w:rsidP="00394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Pr="00C827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1CA6E30E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15266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2E361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06"/>
        <w:gridCol w:w="7559"/>
      </w:tblGrid>
      <w:tr w:rsidR="00394777" w:rsidRPr="00C82780" w14:paraId="3E921590" w14:textId="77777777" w:rsidTr="00297BAA">
        <w:tc>
          <w:tcPr>
            <w:tcW w:w="10465" w:type="dxa"/>
            <w:gridSpan w:val="2"/>
            <w:hideMark/>
          </w:tcPr>
          <w:p w14:paraId="44F9CF4A" w14:textId="77777777" w:rsidR="00394777" w:rsidRPr="00C82780" w:rsidRDefault="00394777" w:rsidP="00297B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«___»___________</w:t>
            </w: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94777" w:rsidRPr="00C82780" w14:paraId="34FD00CB" w14:textId="77777777" w:rsidTr="00297BAA">
        <w:tc>
          <w:tcPr>
            <w:tcW w:w="10465" w:type="dxa"/>
            <w:gridSpan w:val="2"/>
          </w:tcPr>
          <w:p w14:paraId="0551FA53" w14:textId="77777777" w:rsidR="00394777" w:rsidRPr="00C82780" w:rsidRDefault="00394777" w:rsidP="00297B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77" w:rsidRPr="00C82780" w14:paraId="48E3E6FE" w14:textId="77777777" w:rsidTr="00297BAA">
        <w:tc>
          <w:tcPr>
            <w:tcW w:w="10465" w:type="dxa"/>
            <w:gridSpan w:val="2"/>
          </w:tcPr>
          <w:p w14:paraId="69143FE3" w14:textId="77777777" w:rsidR="00394777" w:rsidRPr="00C82780" w:rsidRDefault="00394777" w:rsidP="00297B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77" w:rsidRPr="00C82780" w14:paraId="21E9F81F" w14:textId="77777777" w:rsidTr="00297BAA">
        <w:tc>
          <w:tcPr>
            <w:tcW w:w="10465" w:type="dxa"/>
            <w:gridSpan w:val="2"/>
            <w:hideMark/>
          </w:tcPr>
          <w:p w14:paraId="6A217DF4" w14:textId="77777777" w:rsidR="00394777" w:rsidRPr="00C82780" w:rsidRDefault="00394777" w:rsidP="00297BA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 /_______________________________________________________</w:t>
            </w:r>
          </w:p>
        </w:tc>
      </w:tr>
      <w:tr w:rsidR="00394777" w:rsidRPr="00C82780" w14:paraId="0C1CA829" w14:textId="77777777" w:rsidTr="00297BAA">
        <w:tc>
          <w:tcPr>
            <w:tcW w:w="2906" w:type="dxa"/>
            <w:hideMark/>
          </w:tcPr>
          <w:p w14:paraId="27E0881E" w14:textId="77777777" w:rsidR="00394777" w:rsidRPr="00C82780" w:rsidRDefault="00394777" w:rsidP="0029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559" w:type="dxa"/>
            <w:hideMark/>
          </w:tcPr>
          <w:p w14:paraId="6BD2ABFB" w14:textId="77777777" w:rsidR="00394777" w:rsidRPr="00C82780" w:rsidRDefault="00394777" w:rsidP="00297B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827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426BD6A1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5BEFF" w14:textId="77777777" w:rsidR="00394777" w:rsidRPr="00C82780" w:rsidRDefault="00394777" w:rsidP="0039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D14AD" w14:textId="77777777" w:rsidR="00394777" w:rsidRPr="00C82780" w:rsidRDefault="00394777" w:rsidP="00394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9FC"/>
        </w:rPr>
      </w:pPr>
    </w:p>
    <w:p w14:paraId="1F1F1B19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  <w:shd w:val="clear" w:color="auto" w:fill="EEF9FC"/>
        </w:rPr>
      </w:pPr>
    </w:p>
    <w:p w14:paraId="075F574A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  <w:shd w:val="clear" w:color="auto" w:fill="EEF9FC"/>
        </w:rPr>
      </w:pPr>
    </w:p>
    <w:p w14:paraId="6FA4771D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F9FC"/>
        </w:rPr>
      </w:pPr>
    </w:p>
    <w:p w14:paraId="137A8D72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shd w:val="clear" w:color="auto" w:fill="EEF9FC"/>
        </w:rPr>
      </w:pPr>
    </w:p>
    <w:p w14:paraId="5F911645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shd w:val="clear" w:color="auto" w:fill="EEF9FC"/>
        </w:rPr>
      </w:pPr>
    </w:p>
    <w:p w14:paraId="5C103652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shd w:val="clear" w:color="auto" w:fill="EEF9FC"/>
        </w:rPr>
      </w:pPr>
    </w:p>
    <w:p w14:paraId="7500DF26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shd w:val="clear" w:color="auto" w:fill="EEF9FC"/>
        </w:rPr>
      </w:pPr>
    </w:p>
    <w:p w14:paraId="3D7D9C35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shd w:val="clear" w:color="auto" w:fill="EEF9FC"/>
        </w:rPr>
      </w:pPr>
    </w:p>
    <w:p w14:paraId="16DE6A35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shd w:val="clear" w:color="auto" w:fill="EEF9FC"/>
        </w:rPr>
      </w:pPr>
    </w:p>
    <w:p w14:paraId="6D9D3BA2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shd w:val="clear" w:color="auto" w:fill="EEF9FC"/>
        </w:rPr>
      </w:pPr>
    </w:p>
    <w:p w14:paraId="4405A186" w14:textId="77777777" w:rsidR="00394777" w:rsidRPr="00C82780" w:rsidRDefault="00394777" w:rsidP="0039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  <w:shd w:val="clear" w:color="auto" w:fill="EEF9FC"/>
        </w:rPr>
      </w:pPr>
    </w:p>
    <w:bookmarkEnd w:id="4"/>
    <w:bookmarkEnd w:id="5"/>
    <w:p w14:paraId="27126C45" w14:textId="77777777" w:rsidR="00394777" w:rsidRDefault="00394777" w:rsidP="0039477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8D05DB3" w14:textId="77777777" w:rsidR="00394777" w:rsidRDefault="00394777" w:rsidP="00394777"/>
    <w:p w14:paraId="3CA74C35" w14:textId="77777777" w:rsidR="00394777" w:rsidRDefault="00394777" w:rsidP="00394777"/>
    <w:p w14:paraId="79235F39" w14:textId="77777777" w:rsidR="00394777" w:rsidRDefault="00394777" w:rsidP="00394777"/>
    <w:p w14:paraId="5D0902F8" w14:textId="77777777" w:rsidR="007D357D" w:rsidRDefault="00447D27"/>
    <w:sectPr w:rsidR="007D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-123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123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123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23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23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123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23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23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123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2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20E92FC6"/>
    <w:multiLevelType w:val="hybridMultilevel"/>
    <w:tmpl w:val="76844BDA"/>
    <w:lvl w:ilvl="0" w:tplc="02889CF8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86D5D76"/>
    <w:multiLevelType w:val="hybridMultilevel"/>
    <w:tmpl w:val="A95C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86DF6"/>
    <w:multiLevelType w:val="hybridMultilevel"/>
    <w:tmpl w:val="969E9EA8"/>
    <w:lvl w:ilvl="0" w:tplc="70EEFD0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737D1"/>
    <w:multiLevelType w:val="multilevel"/>
    <w:tmpl w:val="33EAF16E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70CA3FEA"/>
    <w:multiLevelType w:val="hybridMultilevel"/>
    <w:tmpl w:val="6852759E"/>
    <w:lvl w:ilvl="0" w:tplc="70EEFD0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D3D13"/>
    <w:multiLevelType w:val="hybridMultilevel"/>
    <w:tmpl w:val="EBE07848"/>
    <w:lvl w:ilvl="0" w:tplc="70EEFD0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76A64D0"/>
    <w:multiLevelType w:val="multilevel"/>
    <w:tmpl w:val="7A267458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77"/>
    <w:rsid w:val="0002629F"/>
    <w:rsid w:val="00043AAB"/>
    <w:rsid w:val="00112D23"/>
    <w:rsid w:val="001D74F1"/>
    <w:rsid w:val="0029568E"/>
    <w:rsid w:val="00394777"/>
    <w:rsid w:val="00447D27"/>
    <w:rsid w:val="00452D55"/>
    <w:rsid w:val="0045644A"/>
    <w:rsid w:val="00527E16"/>
    <w:rsid w:val="005C1E69"/>
    <w:rsid w:val="005D3E5C"/>
    <w:rsid w:val="009C274B"/>
    <w:rsid w:val="00A23DAF"/>
    <w:rsid w:val="00A75F9F"/>
    <w:rsid w:val="00AD662B"/>
    <w:rsid w:val="00AD7AC8"/>
    <w:rsid w:val="00B40432"/>
    <w:rsid w:val="00B45627"/>
    <w:rsid w:val="00B86077"/>
    <w:rsid w:val="00D9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E6F9A7"/>
  <w15:chartTrackingRefBased/>
  <w15:docId w15:val="{A82BB456-D5C8-4A34-8729-2DB92A2F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7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4777"/>
    <w:pPr>
      <w:ind w:left="720"/>
      <w:contextualSpacing/>
    </w:pPr>
  </w:style>
  <w:style w:type="table" w:styleId="a5">
    <w:name w:val="Table Grid"/>
    <w:basedOn w:val="a1"/>
    <w:uiPriority w:val="39"/>
    <w:rsid w:val="0039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39477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C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1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ertationl.narod.ru/avtoreferats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94;&#1076;&#1086;.&#1072;&#1088;&#1090;&#1080;-&#1086;&#1073;&#1088;.&#1088;&#1092;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sunova1973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3787</Words>
  <Characters>21587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CDO22</dc:creator>
  <cp:keywords/>
  <dc:description/>
  <cp:lastModifiedBy>CDO22</cp:lastModifiedBy>
  <cp:revision>7</cp:revision>
  <cp:lastPrinted>2025-11-25T05:41:00Z</cp:lastPrinted>
  <dcterms:created xsi:type="dcterms:W3CDTF">2025-11-25T05:29:00Z</dcterms:created>
  <dcterms:modified xsi:type="dcterms:W3CDTF">2025-12-15T07:20:00Z</dcterms:modified>
</cp:coreProperties>
</file>